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Equipment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EYELET PUNCH    </w:t>
      </w:r>
      <w:r>
        <w:t xml:space="preserve">   SPUR EMBEDDER    </w:t>
      </w:r>
      <w:r>
        <w:t xml:space="preserve">   SMOKER FUEL    </w:t>
      </w:r>
      <w:r>
        <w:t xml:space="preserve">   WIRE REEL    </w:t>
      </w:r>
      <w:r>
        <w:t xml:space="preserve">   UNCAPPING KNIFE    </w:t>
      </w:r>
      <w:r>
        <w:t xml:space="preserve">   UNCAPPING FORK    </w:t>
      </w:r>
      <w:r>
        <w:t xml:space="preserve">   FRAMEGRIPS    </w:t>
      </w:r>
      <w:r>
        <w:t xml:space="preserve">   BROODFRAMES    </w:t>
      </w:r>
      <w:r>
        <w:t xml:space="preserve">   SMOKER    </w:t>
      </w:r>
      <w:r>
        <w:t xml:space="preserve">   HIVETOOL    </w:t>
      </w:r>
      <w:r>
        <w:t xml:space="preserve">   HIVE    </w:t>
      </w:r>
      <w:r>
        <w:t xml:space="preserve">   BEE SUIT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Equipment </dc:title>
  <dcterms:created xsi:type="dcterms:W3CDTF">2021-10-11T06:28:55Z</dcterms:created>
  <dcterms:modified xsi:type="dcterms:W3CDTF">2021-10-11T06:28:55Z</dcterms:modified>
</cp:coreProperties>
</file>