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Equipment de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Baton de marche    </w:t>
      </w:r>
      <w:r>
        <w:t xml:space="preserve">   bouteille    </w:t>
      </w:r>
      <w:r>
        <w:t xml:space="preserve">   chaudron    </w:t>
      </w:r>
      <w:r>
        <w:t xml:space="preserve">   corde    </w:t>
      </w:r>
      <w:r>
        <w:t xml:space="preserve">   creme solaire    </w:t>
      </w:r>
      <w:r>
        <w:t xml:space="preserve">   gants    </w:t>
      </w:r>
      <w:r>
        <w:t xml:space="preserve">   impermeable    </w:t>
      </w:r>
      <w:r>
        <w:t xml:space="preserve">   lunnette soleil    </w:t>
      </w:r>
      <w:r>
        <w:t xml:space="preserve">   matelas de sol    </w:t>
      </w:r>
      <w:r>
        <w:t xml:space="preserve">   poelon    </w:t>
      </w:r>
      <w:r>
        <w:t xml:space="preserve">   sac a dos    </w:t>
      </w:r>
      <w:r>
        <w:t xml:space="preserve">   sac de couchage    </w:t>
      </w:r>
      <w:r>
        <w:t xml:space="preserve">   souliers    </w:t>
      </w:r>
      <w:r>
        <w:t xml:space="preserve">   tasse    </w:t>
      </w:r>
      <w:r>
        <w:t xml:space="preserve">   tente    </w:t>
      </w:r>
      <w:r>
        <w:t xml:space="preserve">   toile    </w:t>
      </w:r>
      <w:r>
        <w:t xml:space="preserve">   tuque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de camping</dc:title>
  <dcterms:created xsi:type="dcterms:W3CDTF">2021-10-11T06:27:59Z</dcterms:created>
  <dcterms:modified xsi:type="dcterms:W3CDTF">2021-10-11T06:27:59Z</dcterms:modified>
</cp:coreProperties>
</file>