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Equipment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Saute 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Equipment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Microwave Oven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Utensils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Freezer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use high frequency power.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Deep Fat Fryer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container with enough oil in it to cover the food.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Ladles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overhead grill is heated from above by gas or electricity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Mixers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bath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Refrigerator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store food between 18-20*C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Salamander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shallow, rounded frying pans use for stir-frying and oriental cookery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Bain-marie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shallow pan made from stainless steel or mixture of metals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</dc:title>
  <dcterms:created xsi:type="dcterms:W3CDTF">2021-10-11T06:28:04Z</dcterms:created>
  <dcterms:modified xsi:type="dcterms:W3CDTF">2021-10-11T06:28:04Z</dcterms:modified>
</cp:coreProperties>
</file>