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Equipments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Monitor    </w:t>
      </w:r>
      <w:r>
        <w:t xml:space="preserve">   Keyboard    </w:t>
      </w:r>
      <w:r>
        <w:t xml:space="preserve">   Mouse    </w:t>
      </w:r>
      <w:r>
        <w:t xml:space="preserve">   Foot Pedal    </w:t>
      </w:r>
      <w:r>
        <w:t xml:space="preserve">   Ergonomic Table    </w:t>
      </w:r>
      <w:r>
        <w:t xml:space="preserve">   Computer Chair    </w:t>
      </w:r>
      <w:r>
        <w:t xml:space="preserve">   Speaker    </w:t>
      </w:r>
      <w:r>
        <w:t xml:space="preserve">   Headphone    </w:t>
      </w:r>
      <w:r>
        <w:t xml:space="preserve">   Word Processor    </w:t>
      </w:r>
      <w:r>
        <w:t xml:space="preserve">   Line Counter    </w:t>
      </w:r>
      <w:r>
        <w:t xml:space="preserve">   Video card    </w:t>
      </w:r>
      <w:r>
        <w:t xml:space="preserve">   CPU    </w:t>
      </w:r>
      <w:r>
        <w:t xml:space="preserve">   RAM    </w:t>
      </w:r>
      <w:r>
        <w:t xml:space="preserve">   Transcribing Software    </w:t>
      </w:r>
      <w:r>
        <w:t xml:space="preserve">   Hardware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Equipments and Technology</dc:title>
  <dcterms:created xsi:type="dcterms:W3CDTF">2021-10-11T06:28:28Z</dcterms:created>
  <dcterms:modified xsi:type="dcterms:W3CDTF">2021-10-11T06:28:28Z</dcterms:modified>
</cp:coreProperties>
</file>