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Equipo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Producto de las relaciones establecidas y la interacción de los individuos en la organización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Agrupar las tareas detalladas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conservar su ________ el organigrama debe mantenerse actualizado(Criterio para su preparación)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 usarse un sólo tipo de ________ para simbolizar cada elemento del organigrama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Mezcla de dos o más organigramas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Manera en que las actividades organizacionales se dividen, organizan y coordinan entre 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Incluyen las principales funciones que tienen asignadas, además de las unidades y sus interrelaciones. (Por su contenido)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Refleja de forma escalonada su estructura jerárquica, desde los niveles superiores, situados en la parte arriba, a los niveles inferiores que aparecen 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Colocan al titular en el extremo izquierdo. Los niveles jerárquicos se ordenan en forma de columnas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 o disminuyen al menos, la idea del status más alto o más bajo.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contienen información de más de una organización(Por su naturaleza)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Debe ser __________ para que se comprenda sin dificultad(Criterio para su preparación)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Muestran en forma particular la estructura de un área de la organización(Por su ámbito)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Equipo 5</dc:title>
  <dcterms:created xsi:type="dcterms:W3CDTF">2021-10-11T06:28:03Z</dcterms:created>
  <dcterms:modified xsi:type="dcterms:W3CDTF">2021-10-11T06:28:03Z</dcterms:modified>
</cp:coreProperties>
</file>