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Statistical techniques from modeling and data mining that analyze current and historical facts to make predictions about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how many students remained enrolled from fall 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Ceremony when degrees are awarded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obstacle that prevents movement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redirecting resources to pathways with the greatest need to fix barriers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developing or moving gradually towards a more advanced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proposal for doing or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awarded by an educational establishment to show that someone has successfully complete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enrollment headcount of any cohort compared to its headcount on its initial official census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Plans of action or polices designed to achieve a major or overall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finishes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achieving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balance or disparity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Crossword Puzzle</dc:title>
  <dcterms:created xsi:type="dcterms:W3CDTF">2021-10-11T06:28:26Z</dcterms:created>
  <dcterms:modified xsi:type="dcterms:W3CDTF">2021-10-11T06:28:26Z</dcterms:modified>
</cp:coreProperties>
</file>