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Equity Crossword by Ellie Kochneva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everyone is treated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closest to you that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does his/her chores without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that supports equal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Facts and things that you know are right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enjoy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get what you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can do anything good without anyone being able to stop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Explaining something to someone to convince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think you know something before you actually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persevere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experience joy and satisfaction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keep doing something to reach your goal even if it's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care deeply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when you are working well with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very sure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different people from different parts of the world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need to get in order to reach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do this when you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Crossword by Ellie Kochneva</dc:title>
  <dcterms:created xsi:type="dcterms:W3CDTF">2021-10-11T06:27:33Z</dcterms:created>
  <dcterms:modified xsi:type="dcterms:W3CDTF">2021-10-11T06:27:33Z</dcterms:modified>
</cp:coreProperties>
</file>