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Equity and Non-Discrimination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Tennis is played on this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Lawfulness, fairness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or security; under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just claim or title; equal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works in a courthouse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Unfair judgement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Assistance or encouragement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represented in court; legal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translator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enter, approach or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Detective; _______ officer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Even, or the same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guidelines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and Non-Discrimination Crossword</dc:title>
  <dcterms:created xsi:type="dcterms:W3CDTF">2021-10-11T06:28:12Z</dcterms:created>
  <dcterms:modified xsi:type="dcterms:W3CDTF">2021-10-11T06:28:12Z</dcterms:modified>
</cp:coreProperties>
</file>