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Equivalent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11mp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x 3 x 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40p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coefficient of 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 x 7 x m x 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35mpt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(3m)(9p)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24m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11m x 2p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 x 2 x 3 x 3 x 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 x 5 x 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x 2 x 2 x 5 x 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22mp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7mp x 5t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 x 3 x 3 x p x 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27mp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Expressions</dc:title>
  <dcterms:created xsi:type="dcterms:W3CDTF">2021-10-11T06:28:54Z</dcterms:created>
  <dcterms:modified xsi:type="dcterms:W3CDTF">2021-10-11T06:28:54Z</dcterms:modified>
</cp:coreProperties>
</file>