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Equivalent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that have the same variables and powers or no variables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numerical or constant quantity that is multiplied to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signed number, a variable, or a constant multiplied by a variable or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distribute what is outside the parentheses to make an expression longer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greatest factor that divides two or more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phrase that can contain ordinary numbers, variables, and operations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simplifying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combining like terms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that cannot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out a number to all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 an expression as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in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Expressions</dc:title>
  <dcterms:created xsi:type="dcterms:W3CDTF">2021-10-11T06:28:01Z</dcterms:created>
  <dcterms:modified xsi:type="dcterms:W3CDTF">2021-10-11T06:28:01Z</dcterms:modified>
</cp:coreProperties>
</file>