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Equivalent Fractions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one-fourth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0.66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one-half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eight-thirtiseconds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one-third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seventyfive-onehundredths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eleven-seventysevenths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sixteen-halfs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two-fourteenths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three-fourths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nine-twentysevenths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thirty-two hundreds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eleven-twentyseconds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0.6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sixteen-fiftieths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and one-third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three-fifths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two-thirds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forty-thirtieths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Equivalent Fractions </dc:title>
  <dcterms:created xsi:type="dcterms:W3CDTF">2021-10-11T06:27:49Z</dcterms:created>
  <dcterms:modified xsi:type="dcterms:W3CDTF">2021-10-11T06:27:49Z</dcterms:modified>
</cp:coreProperties>
</file>