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Er/IR pretérito - shoe box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you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preferred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repeated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Er/IR pretérito - shoe box verbs</dc:title>
  <dcterms:created xsi:type="dcterms:W3CDTF">2021-10-11T06:28:41Z</dcterms:created>
  <dcterms:modified xsi:type="dcterms:W3CDTF">2021-10-11T06:28:41Z</dcterms:modified>
</cp:coreProperties>
</file>