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-Er, -Ar, and -Or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dances is called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writes a story is a writer or an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goes and sails on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cold, snowy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precious metal; not gold, but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that Santa comes to visit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put bread in a machine to make toast.  What is the machine?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you visit when you are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store things that is part of your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4 quarters equals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an author of a story is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runs the city is called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cold  winter, put on lots of ________ to stay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brother, but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-Er, -Ar, and -Or Words</dc:title>
  <dcterms:created xsi:type="dcterms:W3CDTF">2021-10-10T23:47:25Z</dcterms:created>
  <dcterms:modified xsi:type="dcterms:W3CDTF">2021-10-10T23:47:25Z</dcterms:modified>
</cp:coreProperties>
</file>