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saturday    </w:t>
      </w:r>
      <w:r>
        <w:t xml:space="preserve">   disturb    </w:t>
      </w:r>
      <w:r>
        <w:t xml:space="preserve">   lantern    </w:t>
      </w:r>
      <w:r>
        <w:t xml:space="preserve">   furnish    </w:t>
      </w:r>
      <w:r>
        <w:t xml:space="preserve">   whisker    </w:t>
      </w:r>
      <w:r>
        <w:t xml:space="preserve">   thunder    </w:t>
      </w:r>
      <w:r>
        <w:t xml:space="preserve">   master    </w:t>
      </w:r>
      <w:r>
        <w:t xml:space="preserve">   dirty    </w:t>
      </w:r>
      <w:r>
        <w:t xml:space="preserve">   birthday    </w:t>
      </w:r>
      <w:r>
        <w:t xml:space="preserve">   confirm    </w:t>
      </w:r>
      <w:r>
        <w:t xml:space="preserve">   furniture    </w:t>
      </w:r>
      <w:r>
        <w:t xml:space="preserve">   burst    </w:t>
      </w:r>
      <w:r>
        <w:t xml:space="preserve">   church    </w:t>
      </w:r>
      <w:r>
        <w:t xml:space="preserve">   thursday    </w:t>
      </w:r>
      <w:r>
        <w:t xml:space="preserve">   thirsty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 words</dc:title>
  <dcterms:created xsi:type="dcterms:W3CDTF">2021-10-11T06:29:00Z</dcterms:created>
  <dcterms:modified xsi:type="dcterms:W3CDTF">2021-10-11T06:29:00Z</dcterms:modified>
</cp:coreProperties>
</file>