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____________ la problema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______ vibra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chica ______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chicas _________ amigos con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debes ________ el futbol meta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beisbol jugador ______ pelota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ellas _______ la pios y 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_________ un magia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______ como manzana y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________ 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 ninos ______ periodico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_______  haco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nino ______ el telefono combra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hueso _________ con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nino ______ leche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2021-10-11T06:27:36Z</dcterms:created>
  <dcterms:modified xsi:type="dcterms:W3CDTF">2021-10-11T06:27:36Z</dcterms:modified>
</cp:coreProperties>
</file>