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sharper    </w:t>
      </w:r>
      <w:r>
        <w:t xml:space="preserve">   swimmer    </w:t>
      </w:r>
      <w:r>
        <w:t xml:space="preserve">   deliver    </w:t>
      </w:r>
      <w:r>
        <w:t xml:space="preserve">   teacher    </w:t>
      </w:r>
      <w:r>
        <w:t xml:space="preserve">   dancer    </w:t>
      </w:r>
      <w:r>
        <w:t xml:space="preserve">   slipper    </w:t>
      </w:r>
      <w:r>
        <w:t xml:space="preserve">   sliver    </w:t>
      </w:r>
      <w:r>
        <w:t xml:space="preserve">   center    </w:t>
      </w:r>
      <w:r>
        <w:t xml:space="preserve">   later    </w:t>
      </w:r>
      <w:r>
        <w:t xml:space="preserve">   fever    </w:t>
      </w:r>
      <w:r>
        <w:t xml:space="preserve">   slumber    </w:t>
      </w:r>
      <w:r>
        <w:t xml:space="preserve">   driver    </w:t>
      </w:r>
      <w:r>
        <w:t xml:space="preserve">   trailer    </w:t>
      </w:r>
      <w:r>
        <w:t xml:space="preserve">   gather    </w:t>
      </w:r>
      <w:r>
        <w:t xml:space="preserve">   corner    </w:t>
      </w:r>
      <w:r>
        <w:t xml:space="preserve">   master    </w:t>
      </w:r>
      <w:r>
        <w:t xml:space="preserve">   faster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Words</dc:title>
  <dcterms:created xsi:type="dcterms:W3CDTF">2021-10-11T06:27:55Z</dcterms:created>
  <dcterms:modified xsi:type="dcterms:W3CDTF">2021-10-11T06:27:55Z</dcterms:modified>
</cp:coreProperties>
</file>