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admitir    </w:t>
      </w:r>
      <w:r>
        <w:t xml:space="preserve">   aprender    </w:t>
      </w:r>
      <w:r>
        <w:t xml:space="preserve">   asistir    </w:t>
      </w:r>
      <w:r>
        <w:t xml:space="preserve">   beber    </w:t>
      </w:r>
      <w:r>
        <w:t xml:space="preserve">   comer    </w:t>
      </w:r>
      <w:r>
        <w:t xml:space="preserve">   cometer    </w:t>
      </w:r>
      <w:r>
        <w:t xml:space="preserve">   comprender    </w:t>
      </w:r>
      <w:r>
        <w:t xml:space="preserve">   correr    </w:t>
      </w:r>
      <w:r>
        <w:t xml:space="preserve">   creer    </w:t>
      </w:r>
      <w:r>
        <w:t xml:space="preserve">   cubrir    </w:t>
      </w:r>
      <w:r>
        <w:t xml:space="preserve">   deber    </w:t>
      </w:r>
      <w:r>
        <w:t xml:space="preserve">   decidir    </w:t>
      </w:r>
      <w:r>
        <w:t xml:space="preserve">   describir    </w:t>
      </w:r>
      <w:r>
        <w:t xml:space="preserve">   descubrir    </w:t>
      </w:r>
      <w:r>
        <w:t xml:space="preserve">   discutir    </w:t>
      </w:r>
      <w:r>
        <w:t xml:space="preserve">   esconder    </w:t>
      </w:r>
      <w:r>
        <w:t xml:space="preserve">   escribir    </w:t>
      </w:r>
      <w:r>
        <w:t xml:space="preserve">   existir    </w:t>
      </w:r>
      <w:r>
        <w:t xml:space="preserve">   leer    </w:t>
      </w:r>
      <w:r>
        <w:t xml:space="preserve">   permitir    </w:t>
      </w:r>
      <w:r>
        <w:t xml:space="preserve">   recibir    </w:t>
      </w:r>
      <w:r>
        <w:t xml:space="preserve">   responder    </w:t>
      </w:r>
      <w:r>
        <w:t xml:space="preserve">   romper    </w:t>
      </w:r>
      <w:r>
        <w:t xml:space="preserve">   subir    </w:t>
      </w:r>
      <w:r>
        <w:t xml:space="preserve">   sufrir    </w:t>
      </w:r>
      <w:r>
        <w:t xml:space="preserve">   suspender    </w:t>
      </w:r>
      <w:r>
        <w:t xml:space="preserve">   unir    </w:t>
      </w:r>
      <w:r>
        <w:t xml:space="preserve">   vender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Ir Verbs</dc:title>
  <dcterms:created xsi:type="dcterms:W3CDTF">2021-10-11T06:28:07Z</dcterms:created>
  <dcterms:modified xsi:type="dcterms:W3CDTF">2021-10-11T06:28:07Z</dcterms:modified>
</cp:coreProperties>
</file>