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and -Ir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fills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(informal)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(formal) blush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(m)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draws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(informal)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(formal)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and -Ir Verbs</dc:title>
  <dcterms:created xsi:type="dcterms:W3CDTF">2021-10-10T23:48:02Z</dcterms:created>
  <dcterms:modified xsi:type="dcterms:W3CDTF">2021-10-10T23:48:02Z</dcterms:modified>
</cp:coreProperties>
</file>