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 verbs &amp; Conjugations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ellas, someter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ellos, barrer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ella, deber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tu, correr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ustedes, comprender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usted, temer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ella, poseer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yo, comer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nosotras, conmeter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nosotros, leer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yo, responder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tu, reprender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vosotras, aprender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yo, romper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vosotros, vender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el, beber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 verbs &amp; Conjugations</dc:title>
  <dcterms:created xsi:type="dcterms:W3CDTF">2021-10-11T06:27:47Z</dcterms:created>
  <dcterms:modified xsi:type="dcterms:W3CDTF">2021-10-11T06:27:47Z</dcterms:modified>
</cp:coreProperties>
</file>