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Awakening    </w:t>
      </w:r>
      <w:r>
        <w:t xml:space="preserve">   Cotton    </w:t>
      </w:r>
      <w:r>
        <w:t xml:space="preserve">   Curtains    </w:t>
      </w:r>
      <w:r>
        <w:t xml:space="preserve">   Enlightenment    </w:t>
      </w:r>
      <w:r>
        <w:t xml:space="preserve">   Farming    </w:t>
      </w:r>
      <w:r>
        <w:t xml:space="preserve">   House of Burgesses    </w:t>
      </w:r>
      <w:r>
        <w:t xml:space="preserve">   Jamestown    </w:t>
      </w:r>
      <w:r>
        <w:t xml:space="preserve">   John Smith    </w:t>
      </w:r>
      <w:r>
        <w:t xml:space="preserve">   Magnacarta    </w:t>
      </w:r>
      <w:r>
        <w:t xml:space="preserve">   Middle Colonies    </w:t>
      </w:r>
      <w:r>
        <w:t xml:space="preserve">   Parlament    </w:t>
      </w:r>
      <w:r>
        <w:t xml:space="preserve">   Pilgrims    </w:t>
      </w:r>
      <w:r>
        <w:t xml:space="preserve">   Plymouth    </w:t>
      </w:r>
      <w:r>
        <w:t xml:space="preserve">   Quakers    </w:t>
      </w:r>
      <w:r>
        <w:t xml:space="preserve">   Religion    </w:t>
      </w:r>
      <w:r>
        <w:t xml:space="preserve">   Representatives    </w:t>
      </w:r>
      <w:r>
        <w:t xml:space="preserve">   Slave-Labor    </w:t>
      </w:r>
      <w:r>
        <w:t xml:space="preserve">   South Colonies    </w:t>
      </w:r>
      <w:r>
        <w:t xml:space="preserve">   Tabacco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1</dc:title>
  <dcterms:created xsi:type="dcterms:W3CDTF">2021-10-11T06:29:09Z</dcterms:created>
  <dcterms:modified xsi:type="dcterms:W3CDTF">2021-10-11T06:29:09Z</dcterms:modified>
</cp:coreProperties>
</file>