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 Of Good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Nation    </w:t>
      </w:r>
      <w:r>
        <w:t xml:space="preserve">   Sectionalism    </w:t>
      </w:r>
      <w:r>
        <w:t xml:space="preserve">   Unity    </w:t>
      </w:r>
      <w:r>
        <w:t xml:space="preserve">   James Monroe    </w:t>
      </w:r>
      <w:r>
        <w:t xml:space="preserve">   Economic Growth    </w:t>
      </w:r>
      <w:r>
        <w:t xml:space="preserve">   Territorial Expansion    </w:t>
      </w:r>
      <w:r>
        <w:t xml:space="preserve">   Fewer Conflicts    </w:t>
      </w:r>
      <w:r>
        <w:t xml:space="preserve">   Two Terms    </w:t>
      </w:r>
      <w:r>
        <w:t xml:space="preserve">   No War    </w:t>
      </w:r>
      <w:r>
        <w:t xml:space="preserve">   Napoleonic    </w:t>
      </w:r>
      <w:r>
        <w:t xml:space="preserve">   Federalist    </w:t>
      </w:r>
      <w:r>
        <w:t xml:space="preserve">   Democratic Republicans    </w:t>
      </w:r>
      <w:r>
        <w:t xml:space="preserve">   Era    </w:t>
      </w:r>
      <w:r>
        <w:t xml:space="preserve">   Good Feelings Nation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Good Feelings</dc:title>
  <dcterms:created xsi:type="dcterms:W3CDTF">2021-10-11T06:27:49Z</dcterms:created>
  <dcterms:modified xsi:type="dcterms:W3CDTF">2021-10-11T06:27:49Z</dcterms:modified>
</cp:coreProperties>
</file>