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Era of 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to remove tribes still east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protective tariff by the congress of the U.S on May 19,1828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Successful political party giving public its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legally null and void;invalidate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they elected president John Quincy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one of the two major contemporary political parties in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Andrew Jackson nickname during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Action of withdrawing formally from membership of a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Chief  Justice of Supreme Court (1755-1835)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Georgia criminal statue that prohibited non-Native Americans from being present on Native American lands  without license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rights and powers held by individual U.S states rather than by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political party formed in opposition to president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Expanded suffrage to most white men and restructed a number of federal institutions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do a favor for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party that supported John Quincy adams in 1824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a 800 mile journey where one fourth of the Cherokee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set aside by the U.S government for the relocation of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North American people originally of the southeastern U.S</w:t>
            </w:r>
          </w:p>
        </w:tc>
      </w:tr>
    </w:tbl>
    <w:p>
      <w:pPr>
        <w:pStyle w:val="WordBankLarge"/>
      </w:pPr>
      <w:r>
        <w:t xml:space="preserve">   Andrew Jackson     </w:t>
      </w:r>
      <w:r>
        <w:t xml:space="preserve">   Corrupt bargain    </w:t>
      </w:r>
      <w:r>
        <w:t xml:space="preserve">   Jacksonian democracy     </w:t>
      </w:r>
      <w:r>
        <w:t xml:space="preserve">   National republicans     </w:t>
      </w:r>
      <w:r>
        <w:t xml:space="preserve">   Whig party    </w:t>
      </w:r>
      <w:r>
        <w:t xml:space="preserve">   Suffrage     </w:t>
      </w:r>
      <w:r>
        <w:t xml:space="preserve">   Democratic party    </w:t>
      </w:r>
      <w:r>
        <w:t xml:space="preserve">   Spoils system     </w:t>
      </w:r>
      <w:r>
        <w:t xml:space="preserve">   Election of 1824    </w:t>
      </w:r>
      <w:r>
        <w:t xml:space="preserve">   Indian territory     </w:t>
      </w:r>
      <w:r>
        <w:t xml:space="preserve">   States rights    </w:t>
      </w:r>
      <w:r>
        <w:t xml:space="preserve">   Tariff of abominations    </w:t>
      </w:r>
      <w:r>
        <w:t xml:space="preserve">   Secession     </w:t>
      </w:r>
      <w:r>
        <w:t xml:space="preserve">   Old hickory    </w:t>
      </w:r>
      <w:r>
        <w:t xml:space="preserve">   Indian removal act    </w:t>
      </w:r>
      <w:r>
        <w:t xml:space="preserve">   John Marshall     </w:t>
      </w:r>
      <w:r>
        <w:t xml:space="preserve">   Trail of tears    </w:t>
      </w:r>
      <w:r>
        <w:t xml:space="preserve">   Nullify    </w:t>
      </w:r>
      <w:r>
        <w:t xml:space="preserve">   Cherokee    </w:t>
      </w:r>
      <w:r>
        <w:t xml:space="preserve">   Worcester v.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Andrew Jackson</dc:title>
  <dcterms:created xsi:type="dcterms:W3CDTF">2021-10-11T06:28:49Z</dcterms:created>
  <dcterms:modified xsi:type="dcterms:W3CDTF">2021-10-11T06:28:49Z</dcterms:modified>
</cp:coreProperties>
</file>