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 of 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Vice President of 1782-1850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into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It’s a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1837 many Cherokee One-fourth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the 7th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 political party of 19th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one of the two major contemporary  political parties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is not good,not in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 name of Andrew Jackson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Calhoun’s ideas surface again in the 1830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nation faced a crisis arising out of the tariff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union was not a compact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Hate,digusting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of Andrew Jackson</dc:title>
  <dcterms:created xsi:type="dcterms:W3CDTF">2021-10-11T06:28:55Z</dcterms:created>
  <dcterms:modified xsi:type="dcterms:W3CDTF">2021-10-11T06:28:55Z</dcterms:modified>
</cp:coreProperties>
</file>