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Era of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leave what is familiar and comfortable with the hopes and dreams of making enough money to support their families.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Mexican-American physician, surgeon, World War II veteran, civil rights advocate, and founder of the American G.I. Forum.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for the ratification of 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Co-leader of the NFA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Federal government of the United States which was created for the purpose of protecting human health and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Movement for american indians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American constitutional lawyer and conservative activist.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United States federal law designed to control air pollution on a national level.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Artists began using the walls of city buildings, housing projects, schools, and churches to depict Mexican-American culture.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conservation of species that are endangered or threatened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American labor leader and civil rights activists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Growing public awareness and concern for controlling water pollution led to sweeping amendments in 1972.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federal law that states: "No person in the United States shall, on the basis of sex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proposed amendment to the US Constitution stating that civil rights may not be denied on the basis of one's sex.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 of Change</dc:title>
  <dcterms:created xsi:type="dcterms:W3CDTF">2021-10-11T06:27:56Z</dcterms:created>
  <dcterms:modified xsi:type="dcterms:W3CDTF">2021-10-11T06:27:56Z</dcterms:modified>
</cp:coreProperties>
</file>