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 of Change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or policy favoring those who tend to suffer from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Watergate was a major political scandal that occurred in the United States in the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Wisconsin v. Yoder, 406 U.S. 205, is the case in which the United States Supreme Court found that Amish children could not be placed under compulsory education past 8th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Republican Party's policy to gain political support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signed by Egyptian President Anwar El Sadat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where the Vice President shall take over if President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privilege, claimed by the president for the executive branch of the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threatened penalty for disobeying a law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intended to encourage depository institutions to help meet the credit needs of the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persistent high inflation combined with high unemployment and stagnant demand in a country's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rounds of bilateral conferences and corresponding international treaties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intended to restrain the arms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of the Petroleum Exporting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easing of hostility or strained relations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Change Vocab </dc:title>
  <dcterms:created xsi:type="dcterms:W3CDTF">2021-10-11T06:28:10Z</dcterms:created>
  <dcterms:modified xsi:type="dcterms:W3CDTF">2021-10-11T06:28:10Z</dcterms:modified>
</cp:coreProperties>
</file>