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Era of Good Feelings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panic went through the country in 1819?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5th president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did factories close during the panic of 1819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area manufactured goods?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demanded attention from the public in 1819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continent did America declare free and independent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wrote the Monroe Doctrine?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Bill that attempted to equalize the number of slave and free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Monroe buy Florida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party did James Monroe represent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made Monroe the republican choice for presidency in 1816?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Noted that the U.S. would recognize and not interfere with European colonies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produced agricultural products?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war of 1812 end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sections did Monroe divide the u.s. into?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 of Good Feelings </dc:title>
  <dcterms:created xsi:type="dcterms:W3CDTF">2021-10-11T06:29:19Z</dcterms:created>
  <dcterms:modified xsi:type="dcterms:W3CDTF">2021-10-11T06:29:19Z</dcterms:modified>
</cp:coreProperties>
</file>