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Growth and Disunion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woman's right convention.  A convention to discuss the social, civil and religious conditions and rights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activist on behalf of the indigent mentally ill; created the first generation of American mental asylums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Prominent American abolitionist, journalist, suffragist and social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a violent slave rebellion in Southampton County, VA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tariff passed by Congress on May 19,1828 to protect industries in the northern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7th President who served in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social reformer, abolitionist, orator, writer and statesman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anti-british "War Hawks"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professed refusal to obey certain laws, demands and commands of a government or of an occupying international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 standard products in enormous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a successful political party giving public office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for his invention of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in which fundamental changes occurred in agriculture, textile and metal manufacture, transportation, economic policies and the social structure in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American female advocates of abolition and woman's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effort to encourage moderation in the consumption of intoxicating liquors and for complete abstinence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 formed to oppose President Andrew Jackson and the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aboloitionist and woman's right activist born into slavery in NY but escaped with her infant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act of abolishing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party of promoting the interests of native inhabitants against those of immigrants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Growth and Disunion</dc:title>
  <dcterms:created xsi:type="dcterms:W3CDTF">2021-10-11T06:28:32Z</dcterms:created>
  <dcterms:modified xsi:type="dcterms:W3CDTF">2021-10-11T06:28:32Z</dcterms:modified>
</cp:coreProperties>
</file>