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Era of Protest and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poisonous byproduct of human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 a femenist and she also stood for the equality of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combated air pollution among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annual event of environmental activism and protest,begun in 1970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communities where people share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(equal rights amendment)proposed amendment to the constitution that guarantees gender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(environmental protection agency)government agency committed to cleaning up and protecting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sought to limit the pollution of water by industry and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theory that women and men should have political,social, and economic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tried to change awareness of women activism through mass media she also was a feminist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movement that upheld values different from those of mainstream culture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understanding and communication between older and younger members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travels farm to farm amd sometimes state to state, to pick fruit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latino activist who fought for rights for farm laborers,who were the most exploited workers in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broader mexican american social and political effort grew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(national organization for women)establish by betty friedan to combat discrimination against women in the workplace and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pointed out that human actions were not only harming the environment but people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(american indian movemet)focused on helping indians living in urban ghettos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english rock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(united farm workers)labor union of farmworkers that used nonviolent tactics including a workers strike and a consumer boycott of table grapes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 of Protest and Change</dc:title>
  <dcterms:created xsi:type="dcterms:W3CDTF">2021-10-11T06:27:47Z</dcterms:created>
  <dcterms:modified xsi:type="dcterms:W3CDTF">2021-10-11T06:27:47Z</dcterms:modified>
</cp:coreProperties>
</file>