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Erago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Solembum    </w:t>
      </w:r>
      <w:r>
        <w:t xml:space="preserve">   Katrina    </w:t>
      </w:r>
      <w:r>
        <w:t xml:space="preserve">   Ra'zac    </w:t>
      </w:r>
      <w:r>
        <w:t xml:space="preserve">   Elva    </w:t>
      </w:r>
      <w:r>
        <w:t xml:space="preserve">   Oromis    </w:t>
      </w:r>
      <w:r>
        <w:t xml:space="preserve">   Angela    </w:t>
      </w:r>
      <w:r>
        <w:t xml:space="preserve">   Thorn    </w:t>
      </w:r>
      <w:r>
        <w:t xml:space="preserve">   Glaedr    </w:t>
      </w:r>
      <w:r>
        <w:t xml:space="preserve">   Arya Dröttningu    </w:t>
      </w:r>
      <w:r>
        <w:t xml:space="preserve">   Eragon    </w:t>
      </w:r>
      <w:r>
        <w:t xml:space="preserve">   Orik    </w:t>
      </w:r>
      <w:r>
        <w:t xml:space="preserve">   Brom    </w:t>
      </w:r>
      <w:r>
        <w:t xml:space="preserve">   Nasuada    </w:t>
      </w:r>
      <w:r>
        <w:t xml:space="preserve">   Roran Garrowsson    </w:t>
      </w:r>
      <w:r>
        <w:t xml:space="preserve">   Murtagh    </w:t>
      </w:r>
      <w:r>
        <w:t xml:space="preserve">   Galbatorix    </w:t>
      </w:r>
      <w:r>
        <w:t xml:space="preserve">   Saphira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 Word Search </dc:title>
  <dcterms:created xsi:type="dcterms:W3CDTF">2021-10-11T06:27:35Z</dcterms:created>
  <dcterms:modified xsi:type="dcterms:W3CDTF">2021-10-11T06:27:35Z</dcterms:modified>
</cp:coreProperties>
</file>