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Varden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Elven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horse was sold when Brom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Eragon live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previously owned Zar'roc.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army of rebels is rebelling against Galbatorix?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place where everyone is afraid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chose Zar'roc as his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Saphira in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Eragon's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"Dwarf" in ancient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Murtagh?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Eragon's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corrupt king of Alagaesia.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"burning" in ancient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Eragon?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Eragon's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is the biggest in Alagaësia?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"fire" in the ancient language.</w:t>
            </w:r>
          </w:p>
        </w:tc>
      </w:tr>
    </w:tbl>
    <w:p>
      <w:pPr>
        <w:pStyle w:val="WordBankMedium"/>
      </w:pPr>
      <w:r>
        <w:t xml:space="preserve">   Eragon    </w:t>
      </w:r>
      <w:r>
        <w:t xml:space="preserve">   Saphira    </w:t>
      </w:r>
      <w:r>
        <w:t xml:space="preserve">   Galbatorix    </w:t>
      </w:r>
      <w:r>
        <w:t xml:space="preserve">   Zar'roc    </w:t>
      </w:r>
      <w:r>
        <w:t xml:space="preserve">   The Varden    </w:t>
      </w:r>
      <w:r>
        <w:t xml:space="preserve">   Tierm    </w:t>
      </w:r>
      <w:r>
        <w:t xml:space="preserve">   Brisingr    </w:t>
      </w:r>
      <w:r>
        <w:t xml:space="preserve">   Carvahall    </w:t>
      </w:r>
      <w:r>
        <w:t xml:space="preserve">   Christopher Paolini    </w:t>
      </w:r>
      <w:r>
        <w:t xml:space="preserve">   Cadoc    </w:t>
      </w:r>
      <w:r>
        <w:t xml:space="preserve">   Blue    </w:t>
      </w:r>
      <w:r>
        <w:t xml:space="preserve">   Beor Mountain    </w:t>
      </w:r>
      <w:r>
        <w:t xml:space="preserve">   Essemera    </w:t>
      </w:r>
      <w:r>
        <w:t xml:space="preserve">   The Spine    </w:t>
      </w:r>
      <w:r>
        <w:t xml:space="preserve">   Dvergr    </w:t>
      </w:r>
      <w:r>
        <w:t xml:space="preserve">   eldrvarya    </w:t>
      </w:r>
      <w:r>
        <w:t xml:space="preserve">   15    </w:t>
      </w:r>
      <w:r>
        <w:t xml:space="preserve">   19    </w:t>
      </w:r>
      <w:r>
        <w:t xml:space="preserve">   10 Months    </w:t>
      </w:r>
      <w:r>
        <w:t xml:space="preserve">   Morzan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2021-10-11T06:28:47Z</dcterms:created>
  <dcterms:modified xsi:type="dcterms:W3CDTF">2021-10-11T06:28:47Z</dcterms:modified>
</cp:coreProperties>
</file>