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Eragon live in the biginning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monsters of Alagaesia?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Brom?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ancient word did Eragon use to kill the Urgals in Yazuac?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horse did Eragon sell after Brom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elite monsters of Alagaesia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is the king's palace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The Varden and Dwarves live?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dragon egg courier?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leader of the varden?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Eragon's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Elves'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Eragon meet in Teirm?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Morzan's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healer in Carvahall?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thirteen servants of Galbatorix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Eragon's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sword Brom took form Morzan?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trained Eragon to fight and use magic?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2021-10-11T06:27:45Z</dcterms:created>
  <dcterms:modified xsi:type="dcterms:W3CDTF">2021-10-11T06:27:45Z</dcterms:modified>
</cp:coreProperties>
</file>