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 Urgal    </w:t>
      </w:r>
      <w:r>
        <w:t xml:space="preserve">   Roran    </w:t>
      </w:r>
      <w:r>
        <w:t xml:space="preserve">   Garrow    </w:t>
      </w:r>
      <w:r>
        <w:t xml:space="preserve">   Arya Horse    </w:t>
      </w:r>
      <w:r>
        <w:t xml:space="preserve">   Daret    </w:t>
      </w:r>
      <w:r>
        <w:t xml:space="preserve">   Carvahall    </w:t>
      </w:r>
      <w:r>
        <w:t xml:space="preserve">   Dras-Leona    </w:t>
      </w:r>
      <w:r>
        <w:t xml:space="preserve">   Yazuac    </w:t>
      </w:r>
      <w:r>
        <w:t xml:space="preserve">   Blue rock    </w:t>
      </w:r>
      <w:r>
        <w:t xml:space="preserve">   Emeralda    </w:t>
      </w:r>
      <w:r>
        <w:t xml:space="preserve">   Sapphiro    </w:t>
      </w:r>
      <w:r>
        <w:t xml:space="preserve">   Murtagh    </w:t>
      </w:r>
      <w:r>
        <w:t xml:space="preserve">   Saphira    </w:t>
      </w:r>
      <w:r>
        <w:t xml:space="preserve">   Ajihad    </w:t>
      </w:r>
      <w:r>
        <w:t xml:space="preserve">   Arya    </w:t>
      </w:r>
      <w:r>
        <w:t xml:space="preserve">    Beor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</dc:title>
  <dcterms:created xsi:type="dcterms:W3CDTF">2021-10-11T06:28:24Z</dcterms:created>
  <dcterms:modified xsi:type="dcterms:W3CDTF">2021-10-11T06:28:24Z</dcterms:modified>
</cp:coreProperties>
</file>