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Away or missing.  Not in a certain place at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burn slowly with smoke, but no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positive declaration intended to give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Rugged and rough texture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Satisfy one's thirst by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Fitting an arrow to a bow string to ready it to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deep unhappiness of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something is unworthy of one's consideration or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Moved suddenly and powerfully forward or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graceful and stylish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Eragon</dc:title>
  <dcterms:created xsi:type="dcterms:W3CDTF">2021-10-11T06:28:26Z</dcterms:created>
  <dcterms:modified xsi:type="dcterms:W3CDTF">2021-10-11T06:28:26Z</dcterms:modified>
</cp:coreProperties>
</file>