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Brom    </w:t>
      </w:r>
      <w:r>
        <w:t xml:space="preserve">   Heart    </w:t>
      </w:r>
      <w:r>
        <w:t xml:space="preserve">   Hunger    </w:t>
      </w:r>
      <w:r>
        <w:t xml:space="preserve">   Saddle    </w:t>
      </w:r>
      <w:r>
        <w:t xml:space="preserve">   Rider     </w:t>
      </w:r>
      <w:r>
        <w:t xml:space="preserve">   Saphira    </w:t>
      </w:r>
      <w:r>
        <w:t xml:space="preserve">   The Spine    </w:t>
      </w:r>
      <w:r>
        <w:t xml:space="preserve">   Farthen Dur    </w:t>
      </w:r>
      <w:r>
        <w:t xml:space="preserve">   Magic    </w:t>
      </w:r>
      <w:r>
        <w:t xml:space="preserve">   riders blade    </w:t>
      </w:r>
      <w:r>
        <w:t xml:space="preserve">   Deathwatch    </w:t>
      </w:r>
      <w:r>
        <w:t xml:space="preserve">   Flight    </w:t>
      </w:r>
      <w:r>
        <w:t xml:space="preserve">   Eragon    </w:t>
      </w:r>
      <w:r>
        <w:t xml:space="preserve">   Egg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2021-10-11T06:27:30Z</dcterms:created>
  <dcterms:modified xsi:type="dcterms:W3CDTF">2021-10-11T06:27:30Z</dcterms:modified>
</cp:coreProperties>
</file>