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alagaesia    </w:t>
      </w:r>
      <w:r>
        <w:t xml:space="preserve">   angela    </w:t>
      </w:r>
      <w:r>
        <w:t xml:space="preserve">   arya    </w:t>
      </w:r>
      <w:r>
        <w:t xml:space="preserve">   brom    </w:t>
      </w:r>
      <w:r>
        <w:t xml:space="preserve">   carvahall    </w:t>
      </w:r>
      <w:r>
        <w:t xml:space="preserve">   durza    </w:t>
      </w:r>
      <w:r>
        <w:t xml:space="preserve">   eragon    </w:t>
      </w:r>
      <w:r>
        <w:t xml:space="preserve">   galbatorix    </w:t>
      </w:r>
      <w:r>
        <w:t xml:space="preserve">   garrow    </w:t>
      </w:r>
      <w:r>
        <w:t xml:space="preserve">   gilead    </w:t>
      </w:r>
      <w:r>
        <w:t xml:space="preserve">   horst    </w:t>
      </w:r>
      <w:r>
        <w:t xml:space="preserve">   katrina    </w:t>
      </w:r>
      <w:r>
        <w:t xml:space="preserve">   murtagh    </w:t>
      </w:r>
      <w:r>
        <w:t xml:space="preserve">   razac    </w:t>
      </w:r>
      <w:r>
        <w:t xml:space="preserve">   roran    </w:t>
      </w:r>
      <w:r>
        <w:t xml:space="preserve">   saphira    </w:t>
      </w:r>
      <w:r>
        <w:t xml:space="preserve">   sloan    </w:t>
      </w:r>
      <w:r>
        <w:t xml:space="preserve">   solembum    </w:t>
      </w:r>
      <w:r>
        <w:t xml:space="preserve">   terim    </w:t>
      </w:r>
      <w:r>
        <w:t xml:space="preserve">   urgals    </w:t>
      </w:r>
      <w:r>
        <w:t xml:space="preserve">   varden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Eragon</dc:title>
  <dcterms:created xsi:type="dcterms:W3CDTF">2021-10-11T06:27:32Z</dcterms:created>
  <dcterms:modified xsi:type="dcterms:W3CDTF">2021-10-11T06:27:32Z</dcterms:modified>
</cp:coreProperties>
</file>