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Eragon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elf's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book begins with Eragon hunting in what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creature in the first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Brom's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name of the man that teaches Eragon to duel and use magic?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Eragon's blade?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Murtagh's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Brom and Eragon stay with in Teirm?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Eragon's mom's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killed Brom and Garrow?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Eragon's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the book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Eragon's uncle?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Eragons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desert that Eragon travels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mountain range do the Varden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Eragon's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evil horned creatures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Eragon's cousin's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Eragon live with his uncle and cousin?</w:t>
            </w:r>
          </w:p>
        </w:tc>
      </w:tr>
    </w:tbl>
    <w:p>
      <w:pPr>
        <w:pStyle w:val="WordBankMedium"/>
      </w:pPr>
      <w:r>
        <w:t xml:space="preserve">   Saphira    </w:t>
      </w:r>
      <w:r>
        <w:t xml:space="preserve">   Brom    </w:t>
      </w:r>
      <w:r>
        <w:t xml:space="preserve">   The Spine    </w:t>
      </w:r>
      <w:r>
        <w:t xml:space="preserve">   Carvahall    </w:t>
      </w:r>
      <w:r>
        <w:t xml:space="preserve">   Selena    </w:t>
      </w:r>
      <w:r>
        <w:t xml:space="preserve">   Roran    </w:t>
      </w:r>
      <w:r>
        <w:t xml:space="preserve">   Garrow    </w:t>
      </w:r>
      <w:r>
        <w:t xml:space="preserve">   Zar'roc    </w:t>
      </w:r>
      <w:r>
        <w:t xml:space="preserve">   Shade    </w:t>
      </w:r>
      <w:r>
        <w:t xml:space="preserve">   The Hadarac Desert.    </w:t>
      </w:r>
      <w:r>
        <w:t xml:space="preserve">   Snowfire    </w:t>
      </w:r>
      <w:r>
        <w:t xml:space="preserve">   Murtagh    </w:t>
      </w:r>
      <w:r>
        <w:t xml:space="preserve">   Urgals    </w:t>
      </w:r>
      <w:r>
        <w:t xml:space="preserve">   Arya    </w:t>
      </w:r>
      <w:r>
        <w:t xml:space="preserve">   The Ra'zac    </w:t>
      </w:r>
      <w:r>
        <w:t xml:space="preserve">   Tornac    </w:t>
      </w:r>
      <w:r>
        <w:t xml:space="preserve">   Cadoc    </w:t>
      </w:r>
      <w:r>
        <w:t xml:space="preserve">   Joed    </w:t>
      </w:r>
      <w:r>
        <w:t xml:space="preserve">   The Beor Mountains    </w:t>
      </w:r>
      <w:r>
        <w:t xml:space="preserve">   Algessia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Eragon Cross Word</dc:title>
  <dcterms:created xsi:type="dcterms:W3CDTF">2021-10-11T06:28:45Z</dcterms:created>
  <dcterms:modified xsi:type="dcterms:W3CDTF">2021-10-11T06:28:45Z</dcterms:modified>
</cp:coreProperties>
</file>