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Eragon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Elven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Eragon's Dragon's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Eragon's Dragon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cursed/enchanted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land that Eragon is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leader of Eragon's Elven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red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Eragon's home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Eragon's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witch/herbalist?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 of the Werecats?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tyrant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tyrant king's mad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Eragon's Elven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Eragon's half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Elven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Eragon's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Eragon's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Eragon's cousin / adopted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Crossword</dc:title>
  <dcterms:created xsi:type="dcterms:W3CDTF">2021-10-11T06:28:30Z</dcterms:created>
  <dcterms:modified xsi:type="dcterms:W3CDTF">2021-10-11T06:28:30Z</dcterms:modified>
</cp:coreProperties>
</file>