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Eragon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trying to kill Eragon in the dungeon?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symbol that shows up on Eragon's hand when he uses magic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was the egg that Saphira hatched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taught Eragon how to read, write, spar, and do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Eragon's cousin's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Eragon want revenge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Eragon's horse's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Eragon's uncle's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big Urgals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Murtagh want to avoid?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Eragon's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Murtagh's horse's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Eragon's dragon's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king of the Empire's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shop did Angela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Eragon and Saphira dp to communicate?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Murtagh's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Solembum?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elf's name that Eragon is helping?</w:t>
            </w:r>
          </w:p>
        </w:tc>
      </w:tr>
    </w:tbl>
    <w:p>
      <w:pPr>
        <w:pStyle w:val="WordBankMedium"/>
      </w:pPr>
      <w:r>
        <w:t xml:space="preserve">   Eragon    </w:t>
      </w:r>
      <w:r>
        <w:t xml:space="preserve">   Morzan    </w:t>
      </w:r>
      <w:r>
        <w:t xml:space="preserve">   Galbatorix    </w:t>
      </w:r>
      <w:r>
        <w:t xml:space="preserve">   Gedwey Ignasia    </w:t>
      </w:r>
      <w:r>
        <w:t xml:space="preserve">   Roran    </w:t>
      </w:r>
      <w:r>
        <w:t xml:space="preserve">   Arya    </w:t>
      </w:r>
      <w:r>
        <w:t xml:space="preserve">   Blue    </w:t>
      </w:r>
      <w:r>
        <w:t xml:space="preserve">   Ra'zac    </w:t>
      </w:r>
      <w:r>
        <w:t xml:space="preserve">   Tornac    </w:t>
      </w:r>
      <w:r>
        <w:t xml:space="preserve">   Snowfire    </w:t>
      </w:r>
      <w:r>
        <w:t xml:space="preserve">   Garrow    </w:t>
      </w:r>
      <w:r>
        <w:t xml:space="preserve">   Varden    </w:t>
      </w:r>
      <w:r>
        <w:t xml:space="preserve">   Shade    </w:t>
      </w:r>
      <w:r>
        <w:t xml:space="preserve">   Saphira    </w:t>
      </w:r>
      <w:r>
        <w:t xml:space="preserve">   Brom    </w:t>
      </w:r>
      <w:r>
        <w:t xml:space="preserve">   Werecat    </w:t>
      </w:r>
      <w:r>
        <w:t xml:space="preserve">   Selena    </w:t>
      </w:r>
      <w:r>
        <w:t xml:space="preserve">   Herbalist    </w:t>
      </w:r>
      <w:r>
        <w:t xml:space="preserve">   Mindtalk    </w:t>
      </w:r>
      <w:r>
        <w:t xml:space="preserve">   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 Crossword Puzzle</dc:title>
  <dcterms:created xsi:type="dcterms:W3CDTF">2021-10-11T06:28:43Z</dcterms:created>
  <dcterms:modified xsi:type="dcterms:W3CDTF">2021-10-11T06:28:43Z</dcterms:modified>
</cp:coreProperties>
</file>