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Ra'Zac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Ajihad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Saphira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Galbatorix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Eragon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Murtagh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Durza</w:t>
            </w:r>
          </w:p>
        </w:tc>
      </w:tr>
    </w:tbl>
    <w:p>
      <w:pPr>
        <w:pStyle w:val="WordBankSmall"/>
      </w:pPr>
      <w:r>
        <w:t xml:space="preserve">   Eragon    </w:t>
      </w:r>
      <w:r>
        <w:t xml:space="preserve">   Saphira    </w:t>
      </w:r>
      <w:r>
        <w:t xml:space="preserve">   Arya    </w:t>
      </w:r>
      <w:r>
        <w:t xml:space="preserve">   Brom    </w:t>
      </w:r>
      <w:r>
        <w:t xml:space="preserve">   Galbatorix    </w:t>
      </w:r>
      <w:r>
        <w:t xml:space="preserve">   Roran    </w:t>
      </w:r>
      <w:r>
        <w:t xml:space="preserve">   Murtagh    </w:t>
      </w:r>
      <w:r>
        <w:t xml:space="preserve">   Ra'Zac    </w:t>
      </w:r>
      <w:r>
        <w:t xml:space="preserve">   Durza    </w:t>
      </w:r>
      <w:r>
        <w:t xml:space="preserve">   Orik    </w:t>
      </w:r>
      <w:r>
        <w:t xml:space="preserve">   Ajihad    </w:t>
      </w:r>
      <w:r>
        <w:t xml:space="preserve">   The Twins    </w:t>
      </w:r>
      <w:r>
        <w:t xml:space="preserve">   Angela    </w:t>
      </w:r>
      <w:r>
        <w:t xml:space="preserve">   Jeod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</dc:title>
  <dcterms:created xsi:type="dcterms:W3CDTF">2021-10-11T06:28:37Z</dcterms:created>
  <dcterms:modified xsi:type="dcterms:W3CDTF">2021-10-11T06:28:37Z</dcterms:modified>
</cp:coreProperties>
</file>