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Eragon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Eragon's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Eragon find Saphira's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king Galbatorixs most loyal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Morzan's 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Eragon's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Eragon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Eragon's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brisingr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Brom's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race Durza 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Morzan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 crossword puzzle</dc:title>
  <dcterms:created xsi:type="dcterms:W3CDTF">2021-10-11T06:29:24Z</dcterms:created>
  <dcterms:modified xsi:type="dcterms:W3CDTF">2021-10-11T06:29:24Z</dcterms:modified>
</cp:coreProperties>
</file>