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Erase una vez un simpatico motociclista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decir "no" 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adinerado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estallido como de un volcan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 de una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emplear para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salvar del peligro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no puede ser visto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Muy 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luchador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Erase una vez un simpatico motociclista</dc:title>
  <dcterms:created xsi:type="dcterms:W3CDTF">2021-10-11T06:28:15Z</dcterms:created>
  <dcterms:modified xsi:type="dcterms:W3CDTF">2021-10-11T06:28:15Z</dcterms:modified>
</cp:coreProperties>
</file>