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Erasmus + Open Minded Generation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dispute especially as being unjust, invalid, or outmoded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part of a population differing from others in some characteristics and often subjected to differential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emotion experienced in the presence or threat of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strong feeling of displeasure and usually of antagonism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people having a common language, culture, and body of traditions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Feelings and behavior that show a desire to help other people and a lack of selfishness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basic right that many societies believe every person should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Talking or a talk between two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or habit of mind in which trust or confidence is placed in some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Τhe right to act or move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understand or point out the difference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 faith in oneself or one's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people live at a particular time and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Κindly concern, interest, or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Free from any intent to deceive or impress others</w:t>
            </w:r>
          </w:p>
        </w:tc>
      </w:tr>
    </w:tbl>
    <w:p>
      <w:pPr>
        <w:pStyle w:val="WordBankMedium"/>
      </w:pPr>
      <w:r>
        <w:t xml:space="preserve">   Fear    </w:t>
      </w:r>
      <w:r>
        <w:t xml:space="preserve">   Altruism    </w:t>
      </w:r>
      <w:r>
        <w:t xml:space="preserve">   Anger    </w:t>
      </w:r>
      <w:r>
        <w:t xml:space="preserve">   Beliefs    </w:t>
      </w:r>
      <w:r>
        <w:t xml:space="preserve">   Challenge    </w:t>
      </w:r>
      <w:r>
        <w:t xml:space="preserve">   Confidence    </w:t>
      </w:r>
      <w:r>
        <w:t xml:space="preserve">   Culture    </w:t>
      </w:r>
      <w:r>
        <w:t xml:space="preserve">   dialogue    </w:t>
      </w:r>
      <w:r>
        <w:t xml:space="preserve">   discriminate    </w:t>
      </w:r>
      <w:r>
        <w:t xml:space="preserve">   Freedom    </w:t>
      </w:r>
      <w:r>
        <w:t xml:space="preserve">   Friendship    </w:t>
      </w:r>
      <w:r>
        <w:t xml:space="preserve">   Honest    </w:t>
      </w:r>
      <w:r>
        <w:t xml:space="preserve">   Human rights    </w:t>
      </w:r>
      <w:r>
        <w:t xml:space="preserve">   Minorities    </w:t>
      </w:r>
      <w:r>
        <w:t xml:space="preserve">   Nationality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 + Open Minded Generation</dc:title>
  <dcterms:created xsi:type="dcterms:W3CDTF">2021-10-12T20:23:25Z</dcterms:created>
  <dcterms:modified xsi:type="dcterms:W3CDTF">2021-10-12T20:23:25Z</dcterms:modified>
</cp:coreProperties>
</file>