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Eravacycline (Xerava)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drug class does eravacycline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Evaracycline most common adverse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what year was eravacycline approved by FDA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tetracycline during tooth development during the last half of pregnancy, infancy and childhood to the age of 8 years may cause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Eravacycline is not active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FDA indication for use of eravacycline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Currently there is only one dosage form to which eravacycline comes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Anticoagulation drug that may need to be reduced in concomitant use with eravacycline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Tetracycline inhibits protein synthesis by binding reversibly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organism found in complicated intra-abdominal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 should cover up as much as possible, including wearing a hat and long sleeved shirts, to reduce exposure to sunlight while taking tetracylcine due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Eravacycline metabolize primary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organ system to which eravacycline metabolize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Tetracycline drug that is recommended in IDSA for initial empiric treatment of extra-biliary complicated intra-abdominal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Eravacycline (Xerava) Crossword Puzzle </dc:title>
  <dcterms:created xsi:type="dcterms:W3CDTF">2021-10-12T20:22:36Z</dcterms:created>
  <dcterms:modified xsi:type="dcterms:W3CDTF">2021-10-12T20:22:36Z</dcterms:modified>
</cp:coreProperties>
</file>