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Erectile Dysfunction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nerve facilitates erection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diagnostic imaging exam did the article "Hip Fracture in People with Erectile Dysfunction: A Nationwide Population-based Cohort Study" suggest men diagnosed with ED get after the age of 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Erectile Dysfunction is the most commonly treated sexual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______ ultrasound shows what's happening inside your body and checks for blood flow, vein leaks, scars on erectile tissue and some signs of clogged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Prevention of necessary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oxide is released by the cavernous nerves to cause the arteries leading to the penis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Oxytocin, a pro-erectile hormone, is secreted by what 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Enlargement or engorgement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artery in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testosterone which increases sexual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factors such as stress, anxiety, depression, and relationship issues can contribute to erectile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test is used to check the level of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Channel for urine and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Erectile dysfunction affects up to ______ percent of all 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Erectile Dysfunction </dc:title>
  <dcterms:created xsi:type="dcterms:W3CDTF">2021-10-12T20:22:05Z</dcterms:created>
  <dcterms:modified xsi:type="dcterms:W3CDTF">2021-10-12T20:22:05Z</dcterms:modified>
</cp:coreProperties>
</file>