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¿Eres mi amigo?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grande    </w:t>
      </w:r>
      <w:r>
        <w:t xml:space="preserve">   pequeño    </w:t>
      </w:r>
      <w:r>
        <w:t xml:space="preserve">   está furioso    </w:t>
      </w:r>
      <w:r>
        <w:t xml:space="preserve">   amable    </w:t>
      </w:r>
      <w:r>
        <w:t xml:space="preserve">   delicioso    </w:t>
      </w:r>
      <w:r>
        <w:t xml:space="preserve">   eres    </w:t>
      </w:r>
      <w:r>
        <w:t xml:space="preserve">   puede volar    </w:t>
      </w:r>
      <w:r>
        <w:t xml:space="preserve">   vuela    </w:t>
      </w:r>
      <w:r>
        <w:t xml:space="preserve">   tiburón    </w:t>
      </w:r>
      <w:r>
        <w:t xml:space="preserve">   amables    </w:t>
      </w:r>
      <w:r>
        <w:t xml:space="preserve">   amigos    </w:t>
      </w:r>
      <w:r>
        <w:t xml:space="preserve">   quiere    </w:t>
      </w:r>
      <w:r>
        <w:t xml:space="preserve">   se llama    </w:t>
      </w:r>
      <w:r>
        <w:t xml:space="preserve">   animal    </w:t>
      </w:r>
      <w:r>
        <w:t xml:space="preserve">  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¿Eres mi amigo?</dc:title>
  <dcterms:created xsi:type="dcterms:W3CDTF">2021-10-10T23:48:15Z</dcterms:created>
  <dcterms:modified xsi:type="dcterms:W3CDTF">2021-10-10T23:48:15Z</dcterms:modified>
</cp:coreProperties>
</file>