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Erfenisdag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SUID AFRIKA    </w:t>
      </w:r>
      <w:r>
        <w:t xml:space="preserve">   TAFELBERG    </w:t>
      </w:r>
      <w:r>
        <w:t xml:space="preserve">   VLAG    </w:t>
      </w:r>
      <w:r>
        <w:t xml:space="preserve">   SIMBOLE    </w:t>
      </w:r>
      <w:r>
        <w:t xml:space="preserve">   NASIONALE    </w:t>
      </w:r>
      <w:r>
        <w:t xml:space="preserve">   BRAAI    </w:t>
      </w:r>
      <w:r>
        <w:t xml:space="preserve">   POTJIEKOS    </w:t>
      </w:r>
      <w:r>
        <w:t xml:space="preserve">   SPRINGBOK    </w:t>
      </w:r>
      <w:r>
        <w:t xml:space="preserve">   GALJOEN    </w:t>
      </w:r>
      <w:r>
        <w:t xml:space="preserve">   BLOUKRAANVOEL    </w:t>
      </w:r>
      <w:r>
        <w:t xml:space="preserve">   GEELHOUTBOOM    </w:t>
      </w:r>
      <w:r>
        <w:t xml:space="preserve">   PROTEA    </w:t>
      </w:r>
      <w:r>
        <w:t xml:space="preserve">   VOLKSLIED    </w:t>
      </w:r>
      <w:r>
        <w:t xml:space="preserve">   LANDSWAPEN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Erfenisdag Woordsoek</dc:title>
  <dcterms:created xsi:type="dcterms:W3CDTF">2021-10-12T20:45:15Z</dcterms:created>
  <dcterms:modified xsi:type="dcterms:W3CDTF">2021-10-12T20:45:15Z</dcterms:modified>
</cp:coreProperties>
</file>