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light shining of the monitor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postures recude blood flow to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keyboard should NEVER be __________ toward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take _____________  breaks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supports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tunnel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 with you feet flat on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Cradling the phone hurts your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your __________________ right beside the kyboard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Fit the _______ to the worker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Crossword</dc:title>
  <dcterms:created xsi:type="dcterms:W3CDTF">2021-10-11T06:27:59Z</dcterms:created>
  <dcterms:modified xsi:type="dcterms:W3CDTF">2021-10-11T06:27:59Z</dcterms:modified>
</cp:coreProperties>
</file>