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Ergonomics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chair with a _______ back support can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______ can help support your right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legs should bend at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wrists should be _______ not angled up or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Position the screen at your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Fingers should rest _____ on the keys of the keyboard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you feel you have to stretch your fingers to reach the keyboard, move it _____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Position the monitor _____ inches away from your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Try not to _____ or 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Your feet should rest on the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Sitting in an unnatural way for too long can cause an injury called ______ 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behind should be in the ______ of the seat.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Try to keep your fingers and wrists level with your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top of the monitor needs to be level with your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should not have to _____ to read what is on the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Sit so your elbows are at ____ degree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Doctors recommend only ____ hours of screen time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a good idea to take a break every ____  minutes when working on the computer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Ergonomics</dc:title>
  <dcterms:created xsi:type="dcterms:W3CDTF">2021-10-12T20:22:18Z</dcterms:created>
  <dcterms:modified xsi:type="dcterms:W3CDTF">2021-10-12T20:22:18Z</dcterms:modified>
</cp:coreProperties>
</file>