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Ergonomics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training    </w:t>
      </w:r>
      <w:r>
        <w:t xml:space="preserve">   controls    </w:t>
      </w:r>
      <w:r>
        <w:t xml:space="preserve">   alignment    </w:t>
      </w:r>
      <w:r>
        <w:t xml:space="preserve">   microbrakes    </w:t>
      </w:r>
      <w:r>
        <w:t xml:space="preserve">   stretching    </w:t>
      </w:r>
      <w:r>
        <w:t xml:space="preserve">   tools    </w:t>
      </w:r>
      <w:r>
        <w:t xml:space="preserve">   mats    </w:t>
      </w:r>
      <w:r>
        <w:t xml:space="preserve">   pointofcontact    </w:t>
      </w:r>
      <w:r>
        <w:t xml:space="preserve">   technique    </w:t>
      </w:r>
      <w:r>
        <w:t xml:space="preserve">   safety    </w:t>
      </w:r>
      <w:r>
        <w:t xml:space="preserve">   ergonomics    </w:t>
      </w:r>
      <w:r>
        <w:t xml:space="preserve">   neutral    </w:t>
      </w:r>
      <w:r>
        <w:t xml:space="preserve">   ESPN    </w:t>
      </w:r>
      <w:r>
        <w:t xml:space="preserve">   Grip    </w:t>
      </w:r>
      <w:r>
        <w:t xml:space="preserve">   Shuffle    </w:t>
      </w:r>
      <w:r>
        <w:t xml:space="preserve">   Pivot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Ergonomics</dc:title>
  <dcterms:created xsi:type="dcterms:W3CDTF">2021-10-12T20:43:59Z</dcterms:created>
  <dcterms:modified xsi:type="dcterms:W3CDTF">2021-10-12T20:43:59Z</dcterms:modified>
</cp:coreProperties>
</file>