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backrest    </w:t>
      </w:r>
      <w:r>
        <w:t xml:space="preserve">   feet flat on floor    </w:t>
      </w:r>
      <w:r>
        <w:t xml:space="preserve">   hips    </w:t>
      </w:r>
      <w:r>
        <w:t xml:space="preserve">   knees    </w:t>
      </w:r>
      <w:r>
        <w:t xml:space="preserve">   vertebra    </w:t>
      </w:r>
      <w:r>
        <w:t xml:space="preserve">   relaxed    </w:t>
      </w:r>
      <w:r>
        <w:t xml:space="preserve">   tendons    </w:t>
      </w:r>
      <w:r>
        <w:t xml:space="preserve">   ligaments    </w:t>
      </w:r>
      <w:r>
        <w:t xml:space="preserve">   muscles    </w:t>
      </w:r>
      <w:r>
        <w:t xml:space="preserve">   sitting    </w:t>
      </w:r>
      <w:r>
        <w:t xml:space="preserve">   size    </w:t>
      </w:r>
      <w:r>
        <w:t xml:space="preserve">   wrong height    </w:t>
      </w:r>
      <w:r>
        <w:t xml:space="preserve">   safety    </w:t>
      </w:r>
      <w:r>
        <w:t xml:space="preserve">   desk    </w:t>
      </w:r>
      <w:r>
        <w:t xml:space="preserve">   chair    </w:t>
      </w:r>
      <w:r>
        <w:t xml:space="preserve">   back injuries    </w:t>
      </w:r>
      <w:r>
        <w:t xml:space="preserve">   eyes    </w:t>
      </w:r>
      <w:r>
        <w:t xml:space="preserve">   hand    </w:t>
      </w:r>
      <w:r>
        <w:t xml:space="preserve">   uncomfortable position    </w:t>
      </w:r>
      <w:r>
        <w:t xml:space="preserve">   twist    </w:t>
      </w:r>
      <w:r>
        <w:t xml:space="preserve">   strain    </w:t>
      </w:r>
      <w:r>
        <w:t xml:space="preserve">   slouch    </w:t>
      </w:r>
      <w:r>
        <w:t xml:space="preserve">   crouch    </w:t>
      </w:r>
      <w:r>
        <w:t xml:space="preserve">   workstation    </w:t>
      </w:r>
      <w:r>
        <w:t xml:space="preserve">   home office    </w:t>
      </w:r>
      <w:r>
        <w:t xml:space="preserve">   performance    </w:t>
      </w:r>
      <w:r>
        <w:t xml:space="preserve">   productivity    </w:t>
      </w:r>
      <w:r>
        <w:t xml:space="preserve">   ease of use    </w:t>
      </w:r>
      <w:r>
        <w:t xml:space="preserve">   comfort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2021-10-11T06:27:56Z</dcterms:created>
  <dcterms:modified xsi:type="dcterms:W3CDTF">2021-10-11T06:27:56Z</dcterms:modified>
</cp:coreProperties>
</file>